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309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091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t>1/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A287C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4840-c" w:history="1">
        <w:r w:rsidR="00AA287C" w:rsidRPr="00AA287C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UA-2021-09-29-004840-c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A287C">
        <w:rPr>
          <w:rFonts w:ascii="Times New Roman" w:hAnsi="Times New Roman"/>
          <w:sz w:val="28"/>
          <w:szCs w:val="28"/>
        </w:rPr>
        <w:t>6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A287C">
        <w:rPr>
          <w:rFonts w:ascii="Times New Roman" w:hAnsi="Times New Roman"/>
          <w:sz w:val="28"/>
          <w:szCs w:val="28"/>
        </w:rPr>
        <w:t>309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198 524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198 524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A287C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CF9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4840-c-kapitalnyj-remont-dytyachoho-ihrovoho-majdanchyka-hrupy-6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2021-10-04T07:37:00Z</dcterms:modified>
</cp:coreProperties>
</file>